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书名：倾听女人的心事  协助女性成长  团体辅导技巧</w:t>
      </w:r>
    </w:p>
    <w:p>
      <w:r>
        <w:t>作者:张静涟，沈慧主编</w:t>
      </w:r>
    </w:p>
    <w:p>
      <w:r>
        <w:t>出版社:上海：上海人民出版社</w:t>
      </w:r>
    </w:p>
    <w:p>
      <w:r>
        <w:t>出版日期：2009.10</w:t>
      </w:r>
    </w:p>
    <w:p>
      <w:r>
        <w:t>总页数：378</w:t>
      </w:r>
    </w:p>
    <w:p>
      <w:r>
        <w:t>更多请访问教客网:www.jiaokey.com</w:t>
      </w:r>
    </w:p>
    <w:p>
      <w:r>
        <w:t>倾听女人的心事  协助女性成长  团体辅导技巧评论地址：https://www.jiaokey.com/book/detail/12910237.html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