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万峰林的传说  民间故事</w:t>
      </w:r>
    </w:p>
    <w:p>
      <w:r>
        <w:rPr>
          <w:rFonts w:ascii="宋体" w:hAnsi="宋体" w:eastAsia="宋体"/>
          <w:sz w:val="24"/>
        </w:rPr>
        <w:t>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万峰林的传说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兴义市万峰林旅游开发有限公司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本书出售、求购地址：https://www.jiaokey.com/book/detail/12910206.html</w:t>
      </w:r>
    </w:p>
    <w:p>
      <w:r>
        <w:t>更多相关图书推荐：https://www.jiaokey.com</w:t>
      </w:r>
    </w:p>
    <w:p>
      <w:r>
        <w:t>谢春主编 其他作品：https://www.jiaokey.com/tag/谢春主编.html</w:t>
      </w:r>
    </w:p>
    <w:p>
      <w:r>
        <w:t>兴义市万峰林旅游开发有限公司 出版图书：https://www.jiaokey.com/tag/兴义市万峰林旅游开发有限公司.html</w:t>
      </w:r>
    </w:p>
    <w:p>
      <w:r>
        <w:t>关键词搜索：https://www.jiaokey.com/tag/万峰林的传说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