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《赤水诗词》丛书之一  笔墨情怀  袁本惠文诗词集</w:t>
      </w:r>
    </w:p>
    <w:p>
      <w:r>
        <w:rPr>
          <w:rFonts w:ascii="宋体" w:hAnsi="宋体" w:eastAsia="宋体"/>
          <w:sz w:val="24"/>
        </w:rPr>
        <w:t>王光烈主编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《赤水诗词》丛书之一  笔墨情怀  袁本惠文诗词集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《笔墨情怀》编委会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本书出售、求购地址：https://www.jiaokey.com/book/detail/12910095.html</w:t>
      </w:r>
    </w:p>
    <w:p>
      <w:r>
        <w:t>更多相关图书推荐：https://www.jiaokey.com</w:t>
      </w:r>
    </w:p>
    <w:p>
      <w:r>
        <w:t>王光烈主编 其他作品：https://www.jiaokey.com/tag/王光烈主编.html</w:t>
      </w:r>
    </w:p>
    <w:p>
      <w:r>
        <w:t>《笔墨情怀》编委会 出版图书：https://www.jiaokey.com/tag/《笔墨情怀》编委会.html</w:t>
      </w:r>
    </w:p>
    <w:p>
      <w:r>
        <w:t>关键词搜索：https://www.jiaokey.com/tag/《赤水诗词》丛书之一  笔墨情怀  袁本惠文诗词集.html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