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世纪伴侣  葛天回、赵韵芬合传及纪念文集</w:t>
      </w:r>
    </w:p>
    <w:p>
      <w:r>
        <w:rPr>
          <w:rFonts w:ascii="宋体" w:hAnsi="宋体" w:eastAsia="宋体"/>
          <w:sz w:val="24"/>
        </w:rPr>
        <w:t>刘学洙，葛真主编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世纪伴侣  葛天回、赵韵芬合传及纪念文集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刘学洙，葛真主编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《世纪伴侣》编委会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本书出售、求购地址：https://www.jiaokey.com/book/detail/12910072.html</w:t>
      </w:r>
    </w:p>
    <w:p>
      <w:r>
        <w:t>更多相关图书推荐：https://www.jiaokey.com</w:t>
      </w:r>
    </w:p>
    <w:p>
      <w:r>
        <w:t>刘学洙，葛真主编 其他作品：https://www.jiaokey.com/tag/刘学洙，葛真主编.html</w:t>
      </w:r>
    </w:p>
    <w:p>
      <w:r>
        <w:t>《世纪伴侣》编委会 出版图书：https://www.jiaokey.com/tag/《世纪伴侣》编委会.html</w:t>
      </w:r>
    </w:p>
    <w:p>
      <w:r>
        <w:t>关键词搜索：https://www.jiaokey.com/tag/世纪伴侣  葛天回、赵韵芬合传及纪念文集.html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