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ArcGISEngine组件式GIS软件开发及应用</w:t>
      </w:r>
    </w:p>
    <w:p>
      <w:r>
        <w:rPr>
          <w:rFonts w:ascii="宋体" w:hAnsi="宋体" w:eastAsia="宋体"/>
          <w:sz w:val="24"/>
        </w:rPr>
        <w:t>李崇贵等编著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ArcGISEngine组件式GIS软件开发及应用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本书出售、求购地址：https://www.jiaokey.com/book/detail/12909977.html</w:t>
      </w:r>
    </w:p>
    <w:p>
      <w:r>
        <w:t>更多相关图书推荐：https://www.jiaokey.com</w:t>
      </w:r>
    </w:p>
    <w:p>
      <w:r>
        <w:t>李崇贵等编著 其他作品：https://www.jiaokey.com/tag/李崇贵等编著.html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关键词搜索：https://www.jiaokey.com/tag/ArcGISEngine组件式GIS软件开发及应用.html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