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  第5卷  上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本书出售、求购地址：https://www.jiaokey.com/book/detail/12909954.html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关键词搜索：https://www.jiaokey.com/tag/大学章程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