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书名：媒介经营与管理</w:t>
      </w:r>
    </w:p>
    <w:p>
      <w:r>
        <w:t>作者：严三九，刘怡，庄洁编著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总页数：249</w:t>
      </w:r>
    </w:p>
    <w:p>
      <w:r>
        <w:t>更多请访问教客网: www.jiaokey.com</w:t>
      </w:r>
    </w:p>
    <w:p>
      <w:r>
        <w:t>媒介经营与管理 评论地址：https://www.jiaokey.com/book/detail/12909931.html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