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超级中层商学院之落地才是硬道理</w:t>
      </w:r>
    </w:p>
    <w:p>
      <w:r>
        <w:rPr>
          <w:rFonts w:ascii="宋体" w:hAnsi="宋体" w:eastAsia="宋体"/>
          <w:sz w:val="24"/>
        </w:rPr>
        <w:t>刘恩才，王彬沣著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超级中层商学院之落地才是硬道理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刘恩才，王彬沣著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本书出售、求购地址：https://www.jiaokey.com/book/detail/12909923.html</w:t>
      </w:r>
    </w:p>
    <w:p>
      <w:r>
        <w:t>更多相关图书推荐：https://www.jiaokey.com</w:t>
      </w:r>
    </w:p>
    <w:p>
      <w:r>
        <w:t>刘恩才，王彬沣著 其他作品：https://www.jiaokey.com/tag/刘恩才，王彬沣著.html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关键词搜索：https://www.jiaokey.com/tag/超级中层商学院之落地才是硬道理.html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