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刑法各罪论  上  修订5版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刑法各罪论  上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本书出售、求购地址：https://www.jiaokey.com/book/detail/12909860.html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关键词搜索：https://www.jiaokey.com/tag/刑法各罪论  上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