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刑法通论  下  增订10版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刑法通论  下  增订10版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本书出售、求购地址：https://www.jiaokey.com/book/detail/12909859.html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关键词搜索：https://www.jiaokey.com/tag/刑法通论  下  增订10版.html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