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跳时超宽带（TH-UWB）通信集成电路设计</w:t>
      </w:r>
    </w:p>
    <w:p>
      <w:r>
        <w:rPr>
          <w:rFonts w:ascii="宋体" w:hAnsi="宋体" w:eastAsia="宋体"/>
          <w:sz w:val="24"/>
        </w:rPr>
        <w:t>段吉海，王志功，李智群著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跳时超宽带（TH-UWB）通信集成电路设计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段吉海，王志功，李智群著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本书出售、求购地址：https://www.jiaokey.com/book/detail/12909826.html</w:t>
      </w:r>
    </w:p>
    <w:p>
      <w:r>
        <w:t>更多相关图书推荐：https://www.jiaokey.com</w:t>
      </w:r>
    </w:p>
    <w:p>
      <w:r>
        <w:t>段吉海，王志功，李智群著 其他作品：https://www.jiaokey.com/tag/段吉海，王志功，李智群著.html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关键词搜索：https://www.jiaokey.com/tag/跳时超宽带（TH-UWB）通信集成电路设计.html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