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通信系统课程设计与实验教程</w:t>
      </w:r>
    </w:p>
    <w:p>
      <w:r>
        <w:rPr>
          <w:rFonts w:ascii="宋体" w:hAnsi="宋体" w:eastAsia="宋体"/>
          <w:sz w:val="24"/>
        </w:rPr>
        <w:t>雷菁主编；黄英，李保国，熊春林，赵海涛编著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通信系统课程设计与实验教程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雷菁主编；黄英，李保国，熊春林，赵海涛编著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本书出售、求购地址：https://www.jiaokey.com/book/detail/12909821.html</w:t>
      </w:r>
    </w:p>
    <w:p>
      <w:r>
        <w:t>更多相关图书推荐：https://www.jiaokey.com</w:t>
      </w:r>
    </w:p>
    <w:p>
      <w:r>
        <w:t>雷菁主编；黄英，李保国，熊春林，赵海涛编著 其他作品：https://www.jiaokey.com/tag/雷菁主编；黄英，李保国，熊春林，赵海涛编著.html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关键词搜索：https://www.jiaokey.com/tag/通信系统课程设计与实验教程.html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