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复合胶凝材料固化锶铯的作用机理</w:t>
      </w:r>
    </w:p>
    <w:p>
      <w:r>
        <w:rPr>
          <w:rFonts w:ascii="宋体" w:hAnsi="宋体" w:eastAsia="宋体"/>
          <w:sz w:val="24"/>
        </w:rPr>
        <w:t>易发成，李玉香，王玉平著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复合胶凝材料固化锶铯的作用机理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易发成，李玉香，王玉平著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本书出售、求购地址：https://www.jiaokey.com/book/detail/12909807.html</w:t>
      </w:r>
    </w:p>
    <w:p>
      <w:r>
        <w:t>更多相关图书推荐：https://www.jiaokey.com</w:t>
      </w:r>
    </w:p>
    <w:p>
      <w:r>
        <w:t>易发成，李玉香，王玉平著 其他作品：https://www.jiaokey.com/tag/易发成，李玉香，王玉平著.html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关键词搜索：https://www.jiaokey.com/tag/复合胶凝材料固化锶铯的作用机理.html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