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地铁行车荷载作用下饱和软粘土的动力响应与变形特征研究</w:t>
      </w:r>
    </w:p>
    <w:p>
      <w:r>
        <w:rPr>
          <w:rFonts w:ascii="宋体" w:hAnsi="宋体" w:eastAsia="宋体"/>
          <w:sz w:val="24"/>
        </w:rPr>
        <w:t>唐益群，周念清，周洁，任兴伟，张曦著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地铁行车荷载作用下饱和软粘土的动力响应与变形特征研究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唐益群，周念清，周洁，任兴伟，张曦著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本书出售、求购地址：https://www.jiaokey.com/book/detail/12909791.html</w:t>
      </w:r>
    </w:p>
    <w:p>
      <w:r>
        <w:t>更多相关图书推荐：https://www.jiaokey.com</w:t>
      </w:r>
    </w:p>
    <w:p>
      <w:r>
        <w:t>唐益群，周念清，周洁，任兴伟，张曦著 其他作品：https://www.jiaokey.com/tag/唐益群，周念清，周洁，任兴伟，张曦著.html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关键词搜索：https://www.jiaokey.com/tag/地铁行车荷载作用下饱和软粘土的动力响应与变形特征研究.html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