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我国中小融资的合作行为  一项社会资本视角的演化分析</w:t>
      </w:r>
    </w:p>
    <w:p>
      <w:r>
        <w:rPr>
          <w:rFonts w:ascii="宋体" w:hAnsi="宋体" w:eastAsia="宋体"/>
          <w:sz w:val="24"/>
        </w:rPr>
        <w:t>王霄著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我国中小融资的合作行为  一项社会资本视角的演化分析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本书出售、求购地址：https://www.jiaokey.com/book/detail/12909761.html</w:t>
      </w:r>
    </w:p>
    <w:p>
      <w:r>
        <w:t>更多相关图书推荐：https://www.jiaokey.com</w:t>
      </w:r>
    </w:p>
    <w:p>
      <w:r>
        <w:t>王霄著 其他作品：https://www.jiaokey.com/tag/王霄著.html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关键词搜索：https://www.jiaokey.com/tag/我国中小融资的合作行为  一项社会资本视角的演化分析.html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