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管理者工作  生活融合倾向研究：基于多角色责任感的视角</w:t>
      </w:r>
    </w:p>
    <w:p>
      <w:r>
        <w:rPr>
          <w:rFonts w:ascii="宋体" w:hAnsi="宋体" w:eastAsia="宋体"/>
          <w:sz w:val="24"/>
        </w:rPr>
        <w:t>李贵卿，井润田著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管理者工作  生活融合倾向研究：基于多角色责任感的视角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李贵卿，井润田著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本书出售、求购地址：https://www.jiaokey.com/book/detail/12909748.html</w:t>
      </w:r>
    </w:p>
    <w:p>
      <w:r>
        <w:t>更多相关图书推荐：https://www.jiaokey.com</w:t>
      </w:r>
    </w:p>
    <w:p>
      <w:r>
        <w:t>李贵卿，井润田著 其他作品：https://www.jiaokey.com/tag/李贵卿，井润田著.html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关键词搜索：https://www.jiaokey.com/tag/管理者工作  生活融合倾向研究：基于多角色责任感的视角.html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