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协调与弹性  冲突与中断情形下供应链网络管理研究</w:t>
      </w:r>
    </w:p>
    <w:p>
      <w:r>
        <w:rPr>
          <w:rFonts w:ascii="宋体" w:hAnsi="宋体" w:eastAsia="宋体"/>
          <w:sz w:val="24"/>
        </w:rPr>
        <w:t>于海生，龙迎红著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协调与弹性  冲突与中断情形下供应链网络管理研究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于海生，龙迎红著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本书出售、求购地址：https://www.jiaokey.com/book/detail/12909740.html</w:t>
      </w:r>
    </w:p>
    <w:p>
      <w:r>
        <w:t>更多相关图书推荐：https://www.jiaokey.com</w:t>
      </w:r>
    </w:p>
    <w:p>
      <w:r>
        <w:t>于海生，龙迎红著 其他作品：https://www.jiaokey.com/tag/于海生，龙迎红著.html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关键词搜索：https://www.jiaokey.com/tag/协调与弹性  冲突与中断情形下供应链网络管理研究.html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