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天然气产业低碳发展模式研究</w:t>
      </w:r>
    </w:p>
    <w:p>
      <w:r>
        <w:rPr>
          <w:rFonts w:ascii="宋体" w:hAnsi="宋体" w:eastAsia="宋体"/>
          <w:sz w:val="24"/>
        </w:rPr>
        <w:t>姜子昂，肖学兰，王黎明等著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天然气产业低碳发展模式研究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姜子昂，肖学兰，王黎明等著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本书出售、求购地址：https://www.jiaokey.com/book/detail/12909739.html</w:t>
      </w:r>
    </w:p>
    <w:p>
      <w:r>
        <w:t>更多相关图书推荐：https://www.jiaokey.com</w:t>
      </w:r>
    </w:p>
    <w:p>
      <w:r>
        <w:t>姜子昂，肖学兰，王黎明等著 其他作品：https://www.jiaokey.com/tag/姜子昂，肖学兰，王黎明等著.html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关键词搜索：https://www.jiaokey.com/tag/天然气产业低碳发展模式研究.html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