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风柜上的演奏会  自然篇</w:t>
      </w:r>
    </w:p>
    <w:p>
      <w:r>
        <w:rPr>
          <w:rFonts w:ascii="宋体" w:hAnsi="宋体" w:eastAsia="宋体"/>
          <w:sz w:val="24"/>
        </w:rPr>
        <w:t>余欣娟，林菁菁，陈沛淇编著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风柜上的演奏会  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余欣娟，林菁菁，陈沛淇编著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本书出售、求购地址：https://www.jiaokey.com/book/detail/12909709.html</w:t>
      </w:r>
    </w:p>
    <w:p>
      <w:r>
        <w:t>更多相关图书推荐：https://www.jiaokey.com</w:t>
      </w:r>
    </w:p>
    <w:p>
      <w:r>
        <w:t>余欣娟，林菁菁，陈沛淇编著 其他作品：https://www.jiaokey.com/tag/余欣娟，林菁菁，陈沛淇编著.html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关键词搜索：https://www.jiaokey.com/tag/风柜上的演奏会  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