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缪斯的旋律  欧美诗歌史话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缪斯的旋律  欧美诗歌史话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本书出售、求购地址：https://www.jiaokey.com/book/detail/12909703.html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关键词搜索：https://www.jiaokey.com/tag/缪斯的旋律  欧美诗歌史话.html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