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书名：民国轶闻  第6册  汪伪与伪满及各界名流轶闻</w:t>
      </w:r>
    </w:p>
    <w:p>
      <w:r>
        <w:t>作者：姜昆编著</w:t>
      </w:r>
    </w:p>
    <w:p>
      <w:r>
        <w:t>出版社：沈阳：春风文艺出版社</w:t>
      </w:r>
    </w:p>
    <w:p>
      <w:r>
        <w:t>出版日期：1993.05</w:t>
      </w:r>
    </w:p>
    <w:p>
      <w:r>
        <w:t>总页数：329</w:t>
      </w:r>
    </w:p>
    <w:p>
      <w:r>
        <w:t>更多请访问教客网: www.jiaokey.com</w:t>
      </w:r>
    </w:p>
    <w:p>
      <w:r>
        <w:t>民国轶闻  第6册  汪伪与伪满及各界名流轶闻 评论地址：https://www.jiaokey.com/book/detail/12909671.html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