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新马汉学研究  国大马大中文系研究状况探讨研讨会论文集</w:t>
      </w:r>
    </w:p>
    <w:p>
      <w:r>
        <w:rPr>
          <w:rFonts w:ascii="宋体" w:hAnsi="宋体" w:eastAsia="宋体"/>
          <w:sz w:val="24"/>
        </w:rPr>
        <w:t>王润华，杨松年主编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新马汉学研究  国大马大中文系研究状况探讨研讨会论文集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王润华，杨松年主编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新加坡国立大学中文系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本书出售、求购地址：https://www.jiaokey.com/book/detail/12909660.html</w:t>
      </w:r>
    </w:p>
    <w:p>
      <w:r>
        <w:t>更多相关图书推荐：https://www.jiaokey.com</w:t>
      </w:r>
    </w:p>
    <w:p>
      <w:r>
        <w:t>王润华，杨松年主编 其他作品：https://www.jiaokey.com/tag/王润华，杨松年主编.html</w:t>
      </w:r>
    </w:p>
    <w:p>
      <w:r>
        <w:t>新加坡国立大学中文系 出版图书：https://www.jiaokey.com/tag/新加坡国立大学中文系.html</w:t>
      </w:r>
    </w:p>
    <w:p>
      <w:r>
        <w:t>关键词搜索：https://www.jiaokey.com/tag/新马汉学研究  国大马大中文系研究状况探讨研讨会论文集.html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