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信息分析的核心  安邦创始人中科院专家的信息分析佳作</w:t>
      </w:r>
    </w:p>
    <w:p>
      <w:r>
        <w:rPr>
          <w:rFonts w:ascii="宋体" w:hAnsi="宋体" w:eastAsia="宋体"/>
          <w:sz w:val="24"/>
        </w:rPr>
        <w:t>陈功著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信息分析的核心  安邦创始人中科院专家的信息分析佳作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本书出售、求购地址：https://www.jiaokey.com/book/detail/12909624.html</w:t>
      </w:r>
    </w:p>
    <w:p>
      <w:r>
        <w:t>更多相关图书推荐：https://www.jiaokey.com</w:t>
      </w:r>
    </w:p>
    <w:p>
      <w:r>
        <w:t>陈功著 其他作品：https://www.jiaokey.com/tag/陈功著.html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关键词搜索：https://www.jiaokey.com/tag/信息分析的核心  安邦创始人中科院专家的信息分析佳作.html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