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书名：东方大地的永恒之声  泰戈尔及其创作</w:t>
      </w:r>
    </w:p>
    <w:p>
      <w:r>
        <w:t>作者:杨非，金康成著</w:t>
      </w:r>
    </w:p>
    <w:p>
      <w:r>
        <w:t>出版社:海口：海南出版社</w:t>
      </w:r>
    </w:p>
    <w:p>
      <w:r>
        <w:t>出版日期：1993.12</w:t>
      </w:r>
    </w:p>
    <w:p>
      <w:r>
        <w:t>总页数：132</w:t>
      </w:r>
    </w:p>
    <w:p>
      <w:r>
        <w:t>更多请访问教客网:www.jiaokey.com</w:t>
      </w:r>
    </w:p>
    <w:p>
      <w:r>
        <w:t>东方大地的永恒之声  泰戈尔及其创作评论地址：https://www.jiaokey.com/book/detail/12909602.html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