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经济欠发达地区民办高等教育研究  以江西为例</w:t>
      </w:r>
    </w:p>
    <w:p>
      <w:r>
        <w:rPr>
          <w:rFonts w:ascii="宋体" w:hAnsi="宋体" w:eastAsia="宋体"/>
          <w:sz w:val="24"/>
        </w:rPr>
        <w:t>饶爱京著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经济欠发达地区民办高等教育研究  以江西为例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饶爱京著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本书出售、求购地址：https://www.jiaokey.com/book/detail/12909578.html</w:t>
      </w:r>
    </w:p>
    <w:p>
      <w:r>
        <w:t>更多相关图书推荐：https://www.jiaokey.com</w:t>
      </w:r>
    </w:p>
    <w:p>
      <w:r>
        <w:t>饶爱京著 其他作品：https://www.jiaokey.com/tag/饶爱京著.html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关键词搜索：https://www.jiaokey.com/tag/经济欠发达地区民办高等教育研究  以江西为例.html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