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书名：赶尸不仅仅是传说</w:t>
      </w:r>
    </w:p>
    <w:p>
      <w:r>
        <w:t>作者：梁波，李苑著</w:t>
      </w:r>
    </w:p>
    <w:p>
      <w:r>
        <w:t>出版社：北京:作家出版社,2006.10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赶尸不仅仅是传说 评论地址：https://www.jiaokey.com/book/detail/12909545.html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