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书名：述说唯识二十颂</w:t>
      </w:r>
    </w:p>
    <w:p>
      <w:r>
        <w:t>作者：刚晓著</w:t>
      </w:r>
    </w:p>
    <w:p>
      <w:r>
        <w:t>出版社：北京:宗教文化出版社,2011.06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述说唯识二十颂 评论地址：https://www.jiaokey.com/book/detail/12909539.html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