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书名：空手道</w:t>
      </w:r>
    </w:p>
    <w:p>
      <w:r>
        <w:t>作者：赵利明，亓永顺主编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空手道 评论地址：https://www.jiaokey.com/book/detail/12909515.html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