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丹霞山地貌考察记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丹霞山地貌考察记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本书出售、求购地址：https://www.jiaokey.com/book/detail/12909478.html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关键词搜索：https://www.jiaokey.com/tag/丹霞山地貌考察记.html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