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新编五笔字型输入法短训教程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新编五笔字型输入法短训教程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本书出售、求购地址：https://www.jiaokey.com/book/detail/12909471.html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关键词搜索：https://www.jiaokey.com/tag/新编五笔字型输入法短训教程.html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