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谁的青春有我狂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谁的青春有我狂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本书出售、求购地址：https://www.jiaokey.com/book/detail/12909470.html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谁的青春有我狂.html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