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青年精品文摘  没有一种不被阳光融化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青年精品文摘  没有一种不被阳光融化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本书出售、求购地址：https://www.jiaokey.com/book/detail/12909466.html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关键词搜索：https://www.jiaokey.com/tag/青年精品文摘  没有一种不被阳光融化.html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