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青年精品文摘  五月的金百合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青年精品文摘  五月的金百合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本书出售、求购地址：https://www.jiaokey.com/book/detail/12909463.html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关键词搜索：https://www.jiaokey.com/tag/青年精品文摘  五月的金百合.html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