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书名：鸟类学</w:t>
      </w:r>
    </w:p>
    <w:p>
      <w:r>
        <w:t>作者：常弘，关贯勋编著</w:t>
      </w:r>
    </w:p>
    <w:p>
      <w:r>
        <w:t>出版社：广州：中山大学出版社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鸟类学 评论地址：https://www.jiaokey.com/book/detail/12909455.html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