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新世纪农耕</w:t>
      </w:r>
    </w:p>
    <w:p>
      <w:r>
        <w:rPr>
          <w:rFonts w:ascii="宋体" w:hAnsi="宋体" w:eastAsia="宋体"/>
          <w:sz w:val="24"/>
        </w:rPr>
        <w:t>Bob Cannard原著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新世纪农耕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Cannard原著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玻璃光出版股份有限公司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本书出售、求购地址：https://www.jiaokey.com/book/detail/12909437.html</w:t>
      </w:r>
    </w:p>
    <w:p>
      <w:r>
        <w:t>更多相关图书推荐：https://www.jiaokey.com</w:t>
      </w:r>
    </w:p>
    <w:p>
      <w:r>
        <w:t>Bob Cannard原著 其他作品：https://www.jiaokey.com/tag/Bob Cannard原著.html</w:t>
      </w:r>
    </w:p>
    <w:p>
      <w:r>
        <w:t>玻璃光出版股份有限公司 出版图书：https://www.jiaokey.com/tag/玻璃光出版股份有限公司.html</w:t>
      </w:r>
    </w:p>
    <w:p>
      <w:r>
        <w:t>关键词搜索：https://www.jiaokey.com/tag/新世纪农耕.html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