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周易与儒道墨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周易与儒道墨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本书出售、求购地址：https://www.jiaokey.com/book/detail/12909420.html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关键词搜索：https://www.jiaokey.com/tag/周易与儒道墨.html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