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好诗共欣赏  陶渊明、杜甫、李商隐三家诗讲录</w:t>
      </w:r>
    </w:p>
    <w:p>
      <w:r>
        <w:rPr>
          <w:rFonts w:ascii="宋体" w:hAnsi="宋体" w:eastAsia="宋体"/>
          <w:sz w:val="24"/>
        </w:rPr>
        <w:t>蔡嘉莹著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好诗共欣赏  陶渊明、杜甫、李商隐三家诗讲录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本书出售、求购地址：https://www.jiaokey.com/book/detail/12909386.html</w:t>
      </w:r>
    </w:p>
    <w:p>
      <w:r>
        <w:t>更多相关图书推荐：https://www.jiaokey.com</w:t>
      </w:r>
    </w:p>
    <w:p>
      <w:r>
        <w:t>蔡嘉莹著 其他作品：https://www.jiaokey.com/tag/蔡嘉莹著.html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关键词搜索：https://www.jiaokey.com/tag/好诗共欣赏  陶渊明、杜甫、李商隐三家诗讲录.html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