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水晶盒里的怪圈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水晶盒里的怪圈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本书出售、求购地址：https://www.jiaokey.com/book/detail/12909342.html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关键词搜索：https://www.jiaokey.com/tag/水晶盒里的怪圈.html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