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婴幼儿益智游戏培养方案</w:t>
      </w:r>
    </w:p>
    <w:p>
      <w:r>
        <w:rPr>
          <w:rFonts w:ascii="宋体" w:hAnsi="宋体" w:eastAsia="宋体"/>
          <w:sz w:val="24"/>
        </w:rPr>
        <w:t>王立棣，巩贤花主编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92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婴幼儿益智游戏培养方案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王立棣，巩贤花主编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婴幼儿（学科:-智力开发-学科:-游戏）-婴幼儿-智力开发-游戏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本书出售、求购地址：https://www.jiaokey.com/book/detail/12909284.html</w:t>
      </w:r>
    </w:p>
    <w:p>
      <w:r>
        <w:t>更多相关图书推荐：https://www.jiaokey.com</w:t>
      </w:r>
    </w:p>
    <w:p>
      <w:r>
        <w:t>王立棣，巩贤花主编 其他作品：https://www.jiaokey.com/tag/王立棣，巩贤花主编.html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关键词搜索：https://www.jiaokey.com/tag/婴幼儿（学科:-智力开发-学科:-游戏）-婴幼儿-智力开发-游戏.html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