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绿色山庄之一  恋恋情缘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绿色山庄之一  恋恋情缘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本书出售、求购地址：https://www.jiaokey.com/book/detail/12909253.html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关键词搜索：https://www.jiaokey.com/tag/绿色山庄之一  恋恋情缘.html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