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丘比特的挑战法则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丘比特的挑战法则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本书出售、求购地址：https://www.jiaokey.com/book/detail/12909242.html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关键词搜索：https://www.jiaokey.com/tag/丘比特的挑战法则.html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