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媒体与政治  下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本书出售、求购地址：https://www.jiaokey.com/book/detail/12909160.html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关键词搜索：https://www.jiaokey.com/tag/媒体与政治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