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教育世家  解析传播产业价值链与营运模式之转变  台湾数位汇流传播产业厂商之个案分析</w:t>
      </w:r>
    </w:p>
    <w:p>
      <w:r>
        <w:rPr>
          <w:rFonts w:ascii="宋体" w:hAnsi="宋体" w:eastAsia="宋体"/>
          <w:sz w:val="24"/>
        </w:rPr>
        <w:t>张宏源著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教育世家  解析传播产业价值链与营运模式之转变  台湾数位汇流传播产业厂商之个案分析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本书出售、求购地址：https://www.jiaokey.com/book/detail/12909135.html</w:t>
      </w:r>
    </w:p>
    <w:p>
      <w:r>
        <w:t>更多相关图书推荐：https://www.jiaokey.com</w:t>
      </w:r>
    </w:p>
    <w:p>
      <w:r>
        <w:t>张宏源著 其他作品：https://www.jiaokey.com/tag/张宏源著.html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关键词搜索：https://www.jiaokey.com/tag/教育世家  解析传播产业价值链与营运模式之转变  台湾数位汇流传播产业厂商之个案分析.html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