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书名：美国报业面临的社会问题</w:t>
      </w:r>
    </w:p>
    <w:p>
      <w:r>
        <w:t>作者：贝克著；朱立等译</w:t>
      </w:r>
    </w:p>
    <w:p>
      <w:r>
        <w:t>出版社：国立政治大学新闻研究所</w:t>
      </w:r>
    </w:p>
    <w:p>
      <w:r>
        <w:t>出版日期：民国58.05</w:t>
      </w:r>
    </w:p>
    <w:p>
      <w:r>
        <w:t>总页数：177</w:t>
      </w:r>
    </w:p>
    <w:p>
      <w:r>
        <w:t>更多请访问教客网: www.jiaokey.com</w:t>
      </w:r>
    </w:p>
    <w:p>
      <w:r>
        <w:t>美国报业面临的社会问题 评论地址：https://www.jiaokey.com/book/detail/12909115.html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