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风华馆  中华文化  从北大到台大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风华馆  中华文化  从北大到台大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关键词搜索：https://www.jiaokey.com/tag/风华馆  中华文化  从北大到台大.html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