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媒体与战争  媒介化  公关化与视觉化  战争新闻的产制与再现</w:t>
      </w:r>
    </w:p>
    <w:p>
      <w:r>
        <w:rPr>
          <w:rFonts w:ascii="宋体" w:hAnsi="宋体" w:eastAsia="宋体"/>
          <w:sz w:val="24"/>
        </w:rPr>
        <w:t>胡光夏著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媒体与战争  媒介化  公关化与视觉化  战争新闻的产制与再现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本书出售、求购地址：https://www.jiaokey.com/book/detail/12909026.html</w:t>
      </w:r>
    </w:p>
    <w:p>
      <w:r>
        <w:t>更多相关图书推荐：https://www.jiaokey.com</w:t>
      </w:r>
    </w:p>
    <w:p>
      <w:r>
        <w:t>胡光夏著 其他作品：https://www.jiaokey.com/tag/胡光夏著.html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关键词搜索：https://www.jiaokey.com/tag/媒体与战争  媒介化  公关化与视觉化  战争新闻的产制与再现.html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