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自然珍藏系列全新美耐版  台湾珊瑚图鉴</w:t>
      </w:r>
    </w:p>
    <w:p>
      <w:r>
        <w:rPr>
          <w:rFonts w:ascii="宋体" w:hAnsi="宋体" w:eastAsia="宋体"/>
          <w:sz w:val="24"/>
        </w:rPr>
        <w:t>戴昌凤，洪圣雯著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自然珍藏系列全新美耐版  台湾珊瑚图鉴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戴昌凤，洪圣雯著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本书出售、求购地址：https://www.jiaokey.com/book/detail/12909019.html</w:t>
      </w:r>
    </w:p>
    <w:p>
      <w:r>
        <w:t>更多相关图书推荐：https://www.jiaokey.com</w:t>
      </w:r>
    </w:p>
    <w:p>
      <w:r>
        <w:t>戴昌凤，洪圣雯著 其他作品：https://www.jiaokey.com/tag/戴昌凤，洪圣雯著.html</w:t>
      </w:r>
    </w:p>
    <w:p>
      <w:r>
        <w:t>猫头鹰 出版图书：https://www.jiaokey.com/tag/猫头鹰.html</w:t>
      </w:r>
    </w:p>
    <w:p>
      <w:r>
        <w:t>关键词搜索：https://www.jiaokey.com/tag/自然珍藏系列全新美耐版  台湾珊瑚图鉴.html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