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佛教目录学述要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佛教目录学述要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本书出售、求购地址：https://www.jiaokey.com/book/detail/12908988.html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关键词搜索：https://www.jiaokey.com/tag/佛教目录学述要.html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