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文化与社会  当代论辩</w:t>
      </w:r>
    </w:p>
    <w:p>
      <w:r>
        <w:rPr>
          <w:rFonts w:ascii="宋体" w:hAnsi="宋体" w:eastAsia="宋体"/>
          <w:sz w:val="24"/>
        </w:rPr>
        <w:t>杰夫瑞·C·亚历山大；史蒂芬·谢德门合主编；吴潜诚编校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文化与社会  当代论辩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杰夫瑞·C·亚历山大；史蒂芬·谢德门合主编；吴潜诚编校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立绪文化事业有限公司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本书出售、求购地址：https://www.jiaokey.com/book/detail/12908953.html</w:t>
      </w:r>
    </w:p>
    <w:p>
      <w:r>
        <w:t>更多相关图书推荐：https://www.jiaokey.com</w:t>
      </w:r>
    </w:p>
    <w:p>
      <w:r>
        <w:t>杰夫瑞·C·亚历山大；史蒂芬·谢德门合主编；吴潜诚编校 其他作品：https://www.jiaokey.com/tag/杰夫瑞·C·亚历山大；史蒂芬·谢德门合主编；吴潜诚编校.html</w:t>
      </w:r>
    </w:p>
    <w:p>
      <w:r>
        <w:t>立绪文化事业有限公司 出版图书：https://www.jiaokey.com/tag/立绪文化事业有限公司.html</w:t>
      </w:r>
    </w:p>
    <w:p>
      <w:r>
        <w:t>关键词搜索：https://www.jiaokey.com/tag/文化与社会  当代论辩.html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