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杭廷顿&amp;柏格看全球化大趋势</w:t>
      </w:r>
    </w:p>
    <w:p>
      <w:r>
        <w:rPr>
          <w:rFonts w:ascii="宋体" w:hAnsi="宋体" w:eastAsia="宋体"/>
          <w:sz w:val="24"/>
        </w:rPr>
        <w:t>（美）杭廷顿（Samuel P. Huntington），（美）柏格（Peter L. Berger）编著；王柏鸿译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杭廷顿&amp;柏格看全球化大趋势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（美）杭廷顿（Samuel P. Huntington），（美）柏格（Peter L. Berger）编著；王柏鸿译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本书出售、求购地址：https://www.jiaokey.com/book/detail/12908952.html</w:t>
      </w:r>
    </w:p>
    <w:p>
      <w:r>
        <w:t>更多相关图书推荐：https://www.jiaokey.com</w:t>
      </w:r>
    </w:p>
    <w:p>
      <w:r>
        <w:t>（美）杭廷顿（Samuel P. Huntington），（美）柏格（Peter L. Berger）编著；王柏鸿译 其他作品：https://www.jiaokey.com/tag/（美）杭廷顿（Samuel P. Huntington），（美）柏格（Peter L. Berger）编著；王柏鸿译.html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关键词搜索：https://www.jiaokey.com/tag/杭廷顿&amp;柏格看全球化大趋势.html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